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Наименование вуза: ____________________________________________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Факультет: __________________________________________________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Курс / группа: _______________________________________________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jc w:val="center"/>
        <w:rPr>
          <w:lang w:val="ru-RU"/>
        </w:rPr>
      </w:pPr>
      <w:r w:rsidRPr="00767EAB">
        <w:rPr>
          <w:lang w:val="ru-RU"/>
        </w:rPr>
        <w:t>РЕЦЕНЗИЯ на курсовую работу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Студента(</w:t>
      </w:r>
      <w:proofErr w:type="spellStart"/>
      <w:r w:rsidRPr="00767EAB">
        <w:rPr>
          <w:lang w:val="ru-RU"/>
        </w:rPr>
        <w:t>ки</w:t>
      </w:r>
      <w:proofErr w:type="spellEnd"/>
      <w:r w:rsidRPr="00767EAB">
        <w:rPr>
          <w:lang w:val="ru-RU"/>
        </w:rPr>
        <w:t xml:space="preserve">): </w:t>
      </w:r>
      <w:r w:rsidRPr="00767EAB">
        <w:rPr>
          <w:lang w:val="ru-RU"/>
        </w:rPr>
        <w:t>______________</w:t>
      </w:r>
      <w:bookmarkStart w:id="0" w:name="_GoBack"/>
      <w:bookmarkEnd w:id="0"/>
      <w:r w:rsidRPr="00767EAB">
        <w:rPr>
          <w:lang w:val="ru-RU"/>
        </w:rPr>
        <w:t>__________________________________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Тема работы: _________________________________________________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Дисциплина: _________________________________________________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1. Актуальность темы</w:t>
      </w:r>
      <w:r w:rsidRPr="00767EAB">
        <w:rPr>
          <w:lang w:val="ru-RU"/>
        </w:rPr>
        <w:br/>
        <w:t>[Кратко указывается, почему тема важна, актуальна, как она с</w:t>
      </w:r>
      <w:r w:rsidRPr="00767EAB">
        <w:rPr>
          <w:lang w:val="ru-RU"/>
        </w:rPr>
        <w:t>вязана с современной практикой или научными задачами.]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2. Структура и содержание</w:t>
      </w:r>
      <w:r w:rsidRPr="00767EAB">
        <w:rPr>
          <w:lang w:val="ru-RU"/>
        </w:rPr>
        <w:br/>
        <w:t>[Приводится краткий анализ логики построения курсовой, последовательность разделов, полнота раскрытия вопросов.]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3. Практическая значимость</w:t>
      </w:r>
      <w:r w:rsidRPr="00767EAB">
        <w:rPr>
          <w:lang w:val="ru-RU"/>
        </w:rPr>
        <w:br/>
        <w:t>[Отмечается возможность применени</w:t>
      </w:r>
      <w:r w:rsidRPr="00767EAB">
        <w:rPr>
          <w:lang w:val="ru-RU"/>
        </w:rPr>
        <w:t>я выводов на практике, уровень самостоятельности студента.]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4. Соответствие оформления</w:t>
      </w:r>
      <w:r w:rsidRPr="00767EAB">
        <w:rPr>
          <w:lang w:val="ru-RU"/>
        </w:rPr>
        <w:br/>
        <w:t>[Оценивается соблюдение требований ГОСТ, наличие иллюстраций, правильность ссылок и списков.]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5. Ссылки и приложения</w:t>
      </w:r>
      <w:r w:rsidRPr="00767EAB">
        <w:rPr>
          <w:lang w:val="ru-RU"/>
        </w:rPr>
        <w:br/>
        <w:t>Наличие ссылок: [да / нет]</w:t>
      </w:r>
      <w:r w:rsidRPr="00767EAB">
        <w:rPr>
          <w:lang w:val="ru-RU"/>
        </w:rPr>
        <w:br/>
        <w:t xml:space="preserve">Количество источников: </w:t>
      </w:r>
      <w:r w:rsidRPr="00767EAB">
        <w:rPr>
          <w:lang w:val="ru-RU"/>
        </w:rPr>
        <w:t>[___]</w:t>
      </w:r>
      <w:r w:rsidRPr="00767EAB">
        <w:rPr>
          <w:lang w:val="ru-RU"/>
        </w:rPr>
        <w:br/>
        <w:t>Наличие приложений: [да / нет]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6. Положительные стороны работы</w:t>
      </w:r>
      <w:r w:rsidRPr="00767EAB">
        <w:rPr>
          <w:lang w:val="ru-RU"/>
        </w:rPr>
        <w:br/>
        <w:t>[Указывается, что выполнено особенно хорошо — аргументация, стиль изложения, анализ источников и пр.]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lastRenderedPageBreak/>
        <w:t>7. Недостатки работы</w:t>
      </w:r>
      <w:r w:rsidRPr="00767EAB">
        <w:rPr>
          <w:lang w:val="ru-RU"/>
        </w:rPr>
        <w:br/>
        <w:t>[Перечисляются объективные недочеты, если есть — оформление, л</w:t>
      </w:r>
      <w:r w:rsidRPr="00767EAB">
        <w:rPr>
          <w:lang w:val="ru-RU"/>
        </w:rPr>
        <w:t>огика, структура. Указывается, насколько они существенны.]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8. Рекомендуемая оценка</w:t>
      </w:r>
      <w:r w:rsidRPr="00767EAB">
        <w:rPr>
          <w:lang w:val="ru-RU"/>
        </w:rPr>
        <w:br/>
        <w:t>Курсовая работа заслуживает оценки: [_______] (по 5-балльной шкале)</w:t>
      </w:r>
    </w:p>
    <w:p w:rsidR="006611EE" w:rsidRPr="00767EAB" w:rsidRDefault="006611EE">
      <w:pPr>
        <w:contextualSpacing/>
        <w:rPr>
          <w:lang w:val="ru-RU"/>
        </w:rPr>
      </w:pP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Дата: «___» ___________ 20__ г.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ФИО рецензента: __________________________</w:t>
      </w:r>
    </w:p>
    <w:p w:rsidR="006611EE" w:rsidRPr="00767EAB" w:rsidRDefault="00767EAB">
      <w:pPr>
        <w:contextualSpacing/>
        <w:rPr>
          <w:lang w:val="ru-RU"/>
        </w:rPr>
      </w:pPr>
      <w:r w:rsidRPr="00767EAB">
        <w:rPr>
          <w:lang w:val="ru-RU"/>
        </w:rPr>
        <w:t>Подпись: _____________</w:t>
      </w:r>
    </w:p>
    <w:sectPr w:rsidR="006611EE" w:rsidRPr="00767EAB" w:rsidSect="00767EAB">
      <w:pgSz w:w="12240" w:h="15840"/>
      <w:pgMar w:top="1134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11EE"/>
    <w:rsid w:val="00767EA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EF48D8-4B96-4035-AB85-FA0CB49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87EA2-78AA-486C-A363-92A9227D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oksana</cp:lastModifiedBy>
  <cp:revision>2</cp:revision>
  <dcterms:created xsi:type="dcterms:W3CDTF">2013-12-23T23:15:00Z</dcterms:created>
  <dcterms:modified xsi:type="dcterms:W3CDTF">2025-03-30T16:39:00Z</dcterms:modified>
  <cp:category/>
</cp:coreProperties>
</file>